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будівлі та благоустрій прилеглої території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proofErr w:type="spellEnd"/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. Павлова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62 Д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661" w:rsidRPr="00857661">
        <w:rPr>
          <w:rFonts w:ascii="Times New Roman" w:eastAsia="Times New Roman" w:hAnsi="Times New Roman"/>
          <w:sz w:val="28"/>
          <w:szCs w:val="28"/>
          <w:lang w:eastAsia="ru-RU"/>
        </w:rPr>
        <w:t>UA-2021-05-06-001143-b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57661">
        <w:rPr>
          <w:rFonts w:ascii="Times New Roman" w:hAnsi="Times New Roman"/>
          <w:sz w:val="28"/>
          <w:szCs w:val="28"/>
        </w:rPr>
        <w:t>будівлі та благоустрою прилеглої території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857661">
        <w:rPr>
          <w:rFonts w:ascii="Times New Roman" w:hAnsi="Times New Roman"/>
          <w:sz w:val="28"/>
          <w:szCs w:val="28"/>
        </w:rPr>
        <w:t>270</w:t>
      </w:r>
      <w:r w:rsidR="0055410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F07D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911 020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911 020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661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E9C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37</cp:revision>
  <cp:lastPrinted>2021-03-22T13:14:00Z</cp:lastPrinted>
  <dcterms:created xsi:type="dcterms:W3CDTF">2021-03-17T12:08:00Z</dcterms:created>
  <dcterms:modified xsi:type="dcterms:W3CDTF">2021-05-06T11:05:00Z</dcterms:modified>
</cp:coreProperties>
</file>